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90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Канболатова Булат Джанболатович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.11.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Сургутский район, г.Лянтор,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Канболатов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862400007244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01.09.2025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Канболатов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в совершении правонарушения признал.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18810086240000724422 от 01.09.2025 г. за совершение правонарушения, предусмотренного ст.12.6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Канболатова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Канболатова Булата </w:t>
      </w:r>
      <w:r>
        <w:rPr>
          <w:rFonts w:ascii="Times New Roman" w:eastAsia="Times New Roman" w:hAnsi="Times New Roman" w:cs="Times New Roman"/>
          <w:sz w:val="28"/>
          <w:szCs w:val="28"/>
        </w:rPr>
        <w:t>Джанболатович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три тысячи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412620186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39714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8">
    <w:name w:val="cat-UserDefined grp-3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7A4B5-E19C-4EFC-B3D7-DEC9FCBBE52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